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82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ĐỀ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THI HỌC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KÌ 1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LỚP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4 MÔN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TOÁN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CÁNH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DIỀU</w:t>
      </w:r>
    </w:p>
    <w:p>
      <w:pPr>
        <w:pStyle w:val="4"/>
        <w:rPr>
          <w:rFonts w:hint="default" w:ascii="Times New Roman" w:hAnsi="Times New Roman" w:cs="Times New Roman"/>
          <w:b/>
        </w:rPr>
      </w:pPr>
    </w:p>
    <w:p>
      <w:pPr>
        <w:pStyle w:val="4"/>
        <w:ind w:left="2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Câu</w:t>
      </w:r>
      <w:r>
        <w:rPr>
          <w:rFonts w:hint="default" w:ascii="Times New Roman" w:hAnsi="Times New Roman" w:cs="Times New Roman"/>
          <w:b/>
          <w:spacing w:val="-4"/>
        </w:rPr>
        <w:t xml:space="preserve"> </w:t>
      </w:r>
      <w:r>
        <w:rPr>
          <w:rFonts w:hint="default" w:ascii="Times New Roman" w:hAnsi="Times New Roman" w:cs="Times New Roman"/>
          <w:b/>
        </w:rPr>
        <w:t>1.</w:t>
      </w:r>
      <w:r>
        <w:rPr>
          <w:rFonts w:hint="default" w:ascii="Times New Roman" w:hAnsi="Times New Roman" w:cs="Times New Roman"/>
          <w:b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Hãy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viết số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hoặc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chữ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thích hợp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vào chỗ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chấm: (1</w:t>
      </w:r>
      <w:r>
        <w:rPr>
          <w:rFonts w:hint="default" w:ascii="Times New Roman" w:hAnsi="Times New Roman" w:cs="Times New Roman"/>
          <w:spacing w:val="-2"/>
        </w:rPr>
        <w:t xml:space="preserve"> điểm)</w:t>
      </w:r>
    </w:p>
    <w:p>
      <w:pPr>
        <w:pStyle w:val="4"/>
        <w:spacing w:before="46"/>
        <w:rPr>
          <w:rFonts w:hint="default" w:ascii="Times New Roman" w:hAnsi="Times New Roman" w:cs="Times New Roman"/>
          <w:sz w:val="20"/>
        </w:rPr>
      </w:pPr>
    </w:p>
    <w:tbl>
      <w:tblPr>
        <w:tblStyle w:val="3"/>
        <w:tblW w:w="0" w:type="auto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7"/>
        <w:gridCol w:w="11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147" w:type="dxa"/>
          </w:tcPr>
          <w:p>
            <w:pPr>
              <w:pStyle w:val="8"/>
              <w:spacing w:before="4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Đọc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</w:rPr>
              <w:t>số</w:t>
            </w:r>
          </w:p>
        </w:tc>
        <w:tc>
          <w:tcPr>
            <w:tcW w:w="1164" w:type="dxa"/>
          </w:tcPr>
          <w:p>
            <w:pPr>
              <w:pStyle w:val="8"/>
              <w:spacing w:before="160"/>
              <w:ind w:left="48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Viết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</w:rPr>
              <w:t xml:space="preserve"> số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147" w:type="dxa"/>
          </w:tcPr>
          <w:p>
            <w:pPr>
              <w:pStyle w:val="8"/>
              <w:spacing w:before="4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a)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Tám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mươi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sáu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triệu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ba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trăm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bốn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mươi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hai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nghìn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năm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trăm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sáu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mươi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>hai.</w:t>
            </w:r>
          </w:p>
        </w:tc>
        <w:tc>
          <w:tcPr>
            <w:tcW w:w="1164" w:type="dxa"/>
          </w:tcPr>
          <w:p>
            <w:pPr>
              <w:pStyle w:val="8"/>
              <w:ind w:left="0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147" w:type="dxa"/>
          </w:tcPr>
          <w:p>
            <w:pPr>
              <w:pStyle w:val="8"/>
              <w:spacing w:before="4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</w:rPr>
              <w:t>b)</w:t>
            </w:r>
          </w:p>
        </w:tc>
        <w:tc>
          <w:tcPr>
            <w:tcW w:w="1164" w:type="dxa"/>
          </w:tcPr>
          <w:p>
            <w:pPr>
              <w:pStyle w:val="8"/>
              <w:spacing w:before="161"/>
              <w:ind w:left="4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38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>632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147" w:type="dxa"/>
          </w:tcPr>
          <w:p>
            <w:pPr>
              <w:pStyle w:val="8"/>
              <w:spacing w:before="4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c)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Năm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triệu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ba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trăm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mười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hai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nghìn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sáu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trăm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hai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mươi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chín.</w:t>
            </w:r>
          </w:p>
        </w:tc>
        <w:tc>
          <w:tcPr>
            <w:tcW w:w="1164" w:type="dxa"/>
          </w:tcPr>
          <w:p>
            <w:pPr>
              <w:pStyle w:val="8"/>
              <w:ind w:left="0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147" w:type="dxa"/>
          </w:tcPr>
          <w:p>
            <w:pPr>
              <w:pStyle w:val="8"/>
              <w:spacing w:before="4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</w:rPr>
              <w:t>d)</w:t>
            </w:r>
          </w:p>
        </w:tc>
        <w:tc>
          <w:tcPr>
            <w:tcW w:w="1164" w:type="dxa"/>
          </w:tcPr>
          <w:p>
            <w:pPr>
              <w:pStyle w:val="8"/>
              <w:spacing w:before="161"/>
              <w:ind w:left="4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652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>460</w:t>
            </w:r>
          </w:p>
        </w:tc>
      </w:tr>
    </w:tbl>
    <w:p>
      <w:pPr>
        <w:pStyle w:val="4"/>
        <w:spacing w:before="1"/>
        <w:rPr>
          <w:rFonts w:hint="default" w:ascii="Times New Roman" w:hAnsi="Times New Roman" w:cs="Times New Roman"/>
        </w:rPr>
      </w:pPr>
    </w:p>
    <w:p>
      <w:pPr>
        <w:pStyle w:val="4"/>
        <w:ind w:left="2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Câu</w:t>
      </w:r>
      <w:r>
        <w:rPr>
          <w:rFonts w:hint="default" w:ascii="Times New Roman" w:hAnsi="Times New Roman" w:cs="Times New Roman"/>
          <w:b/>
          <w:spacing w:val="-4"/>
        </w:rPr>
        <w:t xml:space="preserve"> </w:t>
      </w:r>
      <w:r>
        <w:rPr>
          <w:rFonts w:hint="default" w:ascii="Times New Roman" w:hAnsi="Times New Roman" w:cs="Times New Roman"/>
          <w:b/>
        </w:rPr>
        <w:t>2</w:t>
      </w:r>
      <w:r>
        <w:rPr>
          <w:rFonts w:hint="default" w:ascii="Times New Roman" w:hAnsi="Times New Roman" w:cs="Times New Roman"/>
        </w:rPr>
        <w:t>. (1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điểm)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Viết dấu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(&gt;; &lt;;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=)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thích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hợp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vào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 xml:space="preserve">chỗ </w:t>
      </w:r>
      <w:r>
        <w:rPr>
          <w:rFonts w:hint="default" w:ascii="Times New Roman" w:hAnsi="Times New Roman" w:cs="Times New Roman"/>
          <w:spacing w:val="-2"/>
        </w:rPr>
        <w:t>chấm: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7"/>
        <w:numPr>
          <w:ilvl w:val="0"/>
          <w:numId w:val="1"/>
        </w:numPr>
        <w:tabs>
          <w:tab w:val="left" w:pos="485"/>
        </w:tabs>
        <w:spacing w:before="0" w:after="0" w:line="240" w:lineRule="auto"/>
        <w:ind w:left="485" w:right="0" w:hanging="279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859</w:t>
      </w:r>
      <w:r>
        <w:rPr>
          <w:rFonts w:hint="default" w:ascii="Times New Roman" w:hAnsi="Times New Roman" w:cs="Times New Roman"/>
          <w:spacing w:val="-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067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………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859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pacing w:val="-5"/>
          <w:sz w:val="24"/>
        </w:rPr>
        <w:t>167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7"/>
        <w:numPr>
          <w:ilvl w:val="0"/>
          <w:numId w:val="1"/>
        </w:numPr>
        <w:tabs>
          <w:tab w:val="left" w:pos="485"/>
        </w:tabs>
        <w:spacing w:before="1" w:after="0" w:line="240" w:lineRule="auto"/>
        <w:ind w:left="485" w:right="0" w:hanging="279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492</w:t>
      </w:r>
      <w:r>
        <w:rPr>
          <w:rFonts w:hint="default" w:ascii="Times New Roman" w:hAnsi="Times New Roman" w:cs="Times New Roman"/>
          <w:spacing w:val="-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037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………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482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pacing w:val="-5"/>
          <w:sz w:val="24"/>
        </w:rPr>
        <w:t>037</w:t>
      </w:r>
    </w:p>
    <w:p>
      <w:pPr>
        <w:pStyle w:val="7"/>
        <w:numPr>
          <w:ilvl w:val="0"/>
          <w:numId w:val="1"/>
        </w:numPr>
        <w:tabs>
          <w:tab w:val="left" w:pos="471"/>
        </w:tabs>
        <w:spacing w:before="276" w:after="0" w:line="240" w:lineRule="auto"/>
        <w:ind w:left="471" w:right="0" w:hanging="265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609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608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………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609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pacing w:val="-5"/>
          <w:sz w:val="24"/>
        </w:rPr>
        <w:t>609</w:t>
      </w:r>
    </w:p>
    <w:p>
      <w:pPr>
        <w:pStyle w:val="7"/>
        <w:numPr>
          <w:ilvl w:val="0"/>
          <w:numId w:val="1"/>
        </w:numPr>
        <w:tabs>
          <w:tab w:val="left" w:pos="485"/>
        </w:tabs>
        <w:spacing w:before="276" w:after="0" w:line="240" w:lineRule="auto"/>
        <w:ind w:left="485" w:right="0" w:hanging="279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264</w:t>
      </w:r>
      <w:r>
        <w:rPr>
          <w:rFonts w:hint="default" w:ascii="Times New Roman" w:hAnsi="Times New Roman" w:cs="Times New Roman"/>
          <w:spacing w:val="-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309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………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264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pacing w:val="-5"/>
          <w:sz w:val="24"/>
        </w:rPr>
        <w:t>309</w:t>
      </w:r>
    </w:p>
    <w:p>
      <w:pPr>
        <w:pStyle w:val="4"/>
        <w:spacing w:before="276"/>
        <w:ind w:left="2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Câu</w:t>
      </w:r>
      <w:r>
        <w:rPr>
          <w:rFonts w:hint="default" w:ascii="Times New Roman" w:hAnsi="Times New Roman" w:cs="Times New Roman"/>
          <w:b/>
          <w:spacing w:val="-2"/>
        </w:rPr>
        <w:t xml:space="preserve"> </w:t>
      </w:r>
      <w:r>
        <w:rPr>
          <w:rFonts w:hint="default" w:ascii="Times New Roman" w:hAnsi="Times New Roman" w:cs="Times New Roman"/>
          <w:b/>
        </w:rPr>
        <w:t>3</w:t>
      </w:r>
      <w:r>
        <w:rPr>
          <w:rFonts w:hint="default" w:ascii="Times New Roman" w:hAnsi="Times New Roman" w:cs="Times New Roman"/>
        </w:rPr>
        <w:t>. Đặt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tính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rồi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tính: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 xml:space="preserve">(1 </w:t>
      </w:r>
      <w:r>
        <w:rPr>
          <w:rFonts w:hint="default" w:ascii="Times New Roman" w:hAnsi="Times New Roman" w:cs="Times New Roman"/>
          <w:spacing w:val="-4"/>
        </w:rPr>
        <w:t>điểm)</w:t>
      </w:r>
    </w:p>
    <w:p>
      <w:pPr>
        <w:pStyle w:val="7"/>
        <w:numPr>
          <w:ilvl w:val="0"/>
          <w:numId w:val="2"/>
        </w:numPr>
        <w:tabs>
          <w:tab w:val="left" w:pos="485"/>
        </w:tabs>
        <w:spacing w:before="276" w:after="0" w:line="240" w:lineRule="auto"/>
        <w:ind w:left="485" w:right="0" w:hanging="279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29576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: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pacing w:val="-5"/>
          <w:sz w:val="24"/>
        </w:rPr>
        <w:t>24</w:t>
      </w:r>
    </w:p>
    <w:p>
      <w:pPr>
        <w:pStyle w:val="7"/>
        <w:numPr>
          <w:ilvl w:val="0"/>
          <w:numId w:val="2"/>
        </w:numPr>
        <w:tabs>
          <w:tab w:val="left" w:pos="485"/>
        </w:tabs>
        <w:spacing w:before="276" w:after="0" w:line="240" w:lineRule="auto"/>
        <w:ind w:left="485" w:right="0" w:hanging="279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123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x </w:t>
      </w:r>
      <w:r>
        <w:rPr>
          <w:rFonts w:hint="default" w:ascii="Times New Roman" w:hAnsi="Times New Roman" w:cs="Times New Roman"/>
          <w:spacing w:val="-5"/>
          <w:sz w:val="24"/>
        </w:rPr>
        <w:t>45</w:t>
      </w:r>
    </w:p>
    <w:p>
      <w:pPr>
        <w:spacing w:before="276"/>
        <w:ind w:left="206" w:right="0" w:firstLine="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Câu</w:t>
      </w:r>
      <w:r>
        <w:rPr>
          <w:rFonts w:hint="default"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4.</w:t>
      </w:r>
      <w:r>
        <w:rPr>
          <w:rFonts w:hint="default"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(1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điểm)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Tìm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x </w:t>
      </w:r>
      <w:r>
        <w:rPr>
          <w:rFonts w:hint="default" w:ascii="Times New Roman" w:hAnsi="Times New Roman" w:cs="Times New Roman"/>
          <w:spacing w:val="-2"/>
          <w:sz w:val="24"/>
        </w:rPr>
        <w:t>biết:</w:t>
      </w:r>
    </w:p>
    <w:p>
      <w:pPr>
        <w:pStyle w:val="7"/>
        <w:numPr>
          <w:ilvl w:val="0"/>
          <w:numId w:val="3"/>
        </w:numPr>
        <w:tabs>
          <w:tab w:val="left" w:pos="485"/>
        </w:tabs>
        <w:spacing w:before="276" w:after="0" w:line="240" w:lineRule="auto"/>
        <w:ind w:left="485" w:right="0" w:hanging="279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x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– 345 094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=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123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pacing w:val="-5"/>
          <w:sz w:val="24"/>
        </w:rPr>
        <w:t>357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7"/>
        <w:numPr>
          <w:ilvl w:val="0"/>
          <w:numId w:val="3"/>
        </w:numPr>
        <w:tabs>
          <w:tab w:val="left" w:pos="485"/>
        </w:tabs>
        <w:spacing w:before="0" w:after="0" w:line="240" w:lineRule="auto"/>
        <w:ind w:left="485" w:right="0" w:hanging="279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x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: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13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=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pacing w:val="-5"/>
          <w:sz w:val="24"/>
        </w:rPr>
        <w:t>125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ind w:left="2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Câu</w:t>
      </w:r>
      <w:r>
        <w:rPr>
          <w:rFonts w:hint="default" w:ascii="Times New Roman" w:hAnsi="Times New Roman" w:cs="Times New Roman"/>
          <w:b/>
          <w:spacing w:val="-2"/>
        </w:rPr>
        <w:t xml:space="preserve"> </w:t>
      </w:r>
      <w:r>
        <w:rPr>
          <w:rFonts w:hint="default" w:ascii="Times New Roman" w:hAnsi="Times New Roman" w:cs="Times New Roman"/>
          <w:b/>
        </w:rPr>
        <w:t>5</w:t>
      </w:r>
      <w:r>
        <w:rPr>
          <w:rFonts w:hint="default" w:ascii="Times New Roman" w:hAnsi="Times New Roman" w:cs="Times New Roman"/>
        </w:rPr>
        <w:t>. Đúng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ghi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Đ, sai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ghi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vào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ô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 xml:space="preserve">trống: (1 </w:t>
      </w:r>
      <w:r>
        <w:rPr>
          <w:rFonts w:hint="default" w:ascii="Times New Roman" w:hAnsi="Times New Roman" w:cs="Times New Roman"/>
          <w:spacing w:val="-2"/>
        </w:rPr>
        <w:t>điểm)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7"/>
        <w:numPr>
          <w:ilvl w:val="0"/>
          <w:numId w:val="4"/>
        </w:numPr>
        <w:tabs>
          <w:tab w:val="left" w:pos="485"/>
        </w:tabs>
        <w:spacing w:before="0" w:after="0" w:line="240" w:lineRule="auto"/>
        <w:ind w:left="485" w:right="0" w:hanging="279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4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tấn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75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kg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=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4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750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kg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pacing w:val="-10"/>
          <w:sz w:val="24"/>
        </w:rPr>
        <w:t>□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7"/>
        <w:numPr>
          <w:ilvl w:val="0"/>
          <w:numId w:val="4"/>
        </w:numPr>
        <w:tabs>
          <w:tab w:val="left" w:pos="485"/>
        </w:tabs>
        <w:spacing w:before="0" w:after="0" w:line="240" w:lineRule="auto"/>
        <w:ind w:left="485" w:right="0" w:hanging="279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Năm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2021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thuộc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thế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kỉ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21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pacing w:val="-10"/>
          <w:sz w:val="24"/>
        </w:rPr>
        <w:t>□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ind w:left="2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Câu</w:t>
      </w:r>
      <w:r>
        <w:rPr>
          <w:rFonts w:hint="default" w:ascii="Times New Roman" w:hAnsi="Times New Roman" w:cs="Times New Roman"/>
          <w:b/>
          <w:spacing w:val="-4"/>
        </w:rPr>
        <w:t xml:space="preserve"> </w:t>
      </w:r>
      <w:r>
        <w:rPr>
          <w:rFonts w:hint="default" w:ascii="Times New Roman" w:hAnsi="Times New Roman" w:cs="Times New Roman"/>
          <w:b/>
        </w:rPr>
        <w:t>6</w:t>
      </w:r>
      <w:r>
        <w:rPr>
          <w:rFonts w:hint="default" w:ascii="Times New Roman" w:hAnsi="Times New Roman" w:cs="Times New Roman"/>
        </w:rPr>
        <w:t>. Xếp các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số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sau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theo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thứ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tự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bé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đến lớn: 6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789; 9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876;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7 689;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6 879.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 xml:space="preserve">(1 </w:t>
      </w:r>
      <w:r>
        <w:rPr>
          <w:rFonts w:hint="default" w:ascii="Times New Roman" w:hAnsi="Times New Roman" w:cs="Times New Roman"/>
          <w:spacing w:val="-2"/>
        </w:rPr>
        <w:t>điểm)</w:t>
      </w:r>
    </w:p>
    <w:p>
      <w:pPr>
        <w:pStyle w:val="4"/>
        <w:spacing w:before="274"/>
        <w:ind w:left="2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Câu</w:t>
      </w:r>
      <w:r>
        <w:rPr>
          <w:rFonts w:hint="default" w:ascii="Times New Roman" w:hAnsi="Times New Roman" w:cs="Times New Roman"/>
          <w:b/>
          <w:spacing w:val="-4"/>
        </w:rPr>
        <w:t xml:space="preserve"> </w:t>
      </w:r>
      <w:r>
        <w:rPr>
          <w:rFonts w:hint="default" w:ascii="Times New Roman" w:hAnsi="Times New Roman" w:cs="Times New Roman"/>
          <w:b/>
        </w:rPr>
        <w:t>7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Khoanh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vào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chữ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đặt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trước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kết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quả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đúng: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 xml:space="preserve">(1 </w:t>
      </w:r>
      <w:r>
        <w:rPr>
          <w:rFonts w:hint="default" w:ascii="Times New Roman" w:hAnsi="Times New Roman" w:cs="Times New Roman"/>
          <w:spacing w:val="-2"/>
        </w:rPr>
        <w:t>điểm)</w:t>
      </w:r>
    </w:p>
    <w:p>
      <w:pPr>
        <w:spacing w:after="0"/>
        <w:rPr>
          <w:rFonts w:hint="default" w:ascii="Times New Roman" w:hAnsi="Times New Roman" w:cs="Times New Roman"/>
        </w:rPr>
        <w:sectPr>
          <w:headerReference r:id="rId5" w:type="default"/>
          <w:footerReference r:id="rId6" w:type="default"/>
          <w:type w:val="continuous"/>
          <w:pgSz w:w="11910" w:h="16840"/>
          <w:pgMar w:top="1840" w:right="560" w:bottom="1540" w:left="360" w:header="427" w:footer="1356" w:gutter="0"/>
          <w:pgNumType w:start="1"/>
          <w:cols w:space="720" w:num="1"/>
        </w:sectPr>
      </w:pPr>
    </w:p>
    <w:p>
      <w:pPr>
        <w:pStyle w:val="4"/>
        <w:spacing w:before="82"/>
        <w:ind w:left="2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Chu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vi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của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hình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vuông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là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16m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thì diện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tích sẽ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  <w:spacing w:val="-5"/>
        </w:rPr>
        <w:t>là: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7"/>
        <w:numPr>
          <w:ilvl w:val="1"/>
          <w:numId w:val="4"/>
        </w:numPr>
        <w:tabs>
          <w:tab w:val="left" w:pos="497"/>
        </w:tabs>
        <w:spacing w:before="0" w:after="0" w:line="240" w:lineRule="auto"/>
        <w:ind w:left="497" w:right="0" w:hanging="291"/>
        <w:jc w:val="left"/>
        <w:rPr>
          <w:rFonts w:hint="default" w:ascii="Times New Roman" w:hAnsi="Times New Roman" w:cs="Times New Roman"/>
          <w:sz w:val="7"/>
        </w:rPr>
      </w:pPr>
      <w:r>
        <w:rPr>
          <w:rFonts w:hint="default" w:ascii="Times New Roman" w:hAnsi="Times New Roman" w:cs="Times New Roman"/>
          <w:w w:val="105"/>
          <w:sz w:val="24"/>
        </w:rPr>
        <w:t>4</w:t>
      </w:r>
      <w:r>
        <w:rPr>
          <w:rFonts w:hint="default" w:ascii="Times New Roman" w:hAnsi="Times New Roman" w:cs="Times New Roman"/>
          <w:spacing w:val="-11"/>
          <w:w w:val="105"/>
          <w:sz w:val="24"/>
        </w:rPr>
        <w:t xml:space="preserve"> </w:t>
      </w:r>
      <w:r>
        <w:rPr>
          <w:rFonts w:hint="default" w:ascii="Times New Roman" w:hAnsi="Times New Roman" w:cs="Times New Roman"/>
          <w:spacing w:val="-5"/>
          <w:w w:val="105"/>
          <w:sz w:val="24"/>
        </w:rPr>
        <w:t>m</w:t>
      </w:r>
      <w:r>
        <w:rPr>
          <w:rFonts w:hint="default" w:ascii="Times New Roman" w:hAnsi="Times New Roman" w:cs="Times New Roman"/>
          <w:spacing w:val="-5"/>
          <w:w w:val="105"/>
          <w:position w:val="4"/>
          <w:sz w:val="7"/>
        </w:rPr>
        <w:t>2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7"/>
        <w:numPr>
          <w:ilvl w:val="1"/>
          <w:numId w:val="4"/>
        </w:numPr>
        <w:tabs>
          <w:tab w:val="left" w:pos="497"/>
        </w:tabs>
        <w:spacing w:before="0" w:after="0" w:line="240" w:lineRule="auto"/>
        <w:ind w:left="497" w:right="0" w:hanging="291"/>
        <w:jc w:val="left"/>
        <w:rPr>
          <w:rFonts w:hint="default" w:ascii="Times New Roman" w:hAnsi="Times New Roman" w:cs="Times New Roman"/>
          <w:sz w:val="7"/>
        </w:rPr>
      </w:pPr>
      <w:r>
        <w:rPr>
          <w:rFonts w:hint="default" w:ascii="Times New Roman" w:hAnsi="Times New Roman" w:cs="Times New Roman"/>
          <w:spacing w:val="-4"/>
          <w:w w:val="105"/>
          <w:sz w:val="24"/>
        </w:rPr>
        <w:t>16m</w:t>
      </w:r>
      <w:r>
        <w:rPr>
          <w:rFonts w:hint="default" w:ascii="Times New Roman" w:hAnsi="Times New Roman" w:cs="Times New Roman"/>
          <w:spacing w:val="-4"/>
          <w:w w:val="105"/>
          <w:position w:val="4"/>
          <w:sz w:val="7"/>
        </w:rPr>
        <w:t>2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7"/>
        <w:numPr>
          <w:ilvl w:val="1"/>
          <w:numId w:val="4"/>
        </w:numPr>
        <w:tabs>
          <w:tab w:val="left" w:pos="512"/>
        </w:tabs>
        <w:spacing w:before="0" w:after="0" w:line="240" w:lineRule="auto"/>
        <w:ind w:left="512" w:right="0" w:hanging="306"/>
        <w:jc w:val="left"/>
        <w:rPr>
          <w:rFonts w:hint="default" w:ascii="Times New Roman" w:hAnsi="Times New Roman" w:cs="Times New Roman"/>
          <w:sz w:val="7"/>
        </w:rPr>
      </w:pPr>
      <w:r>
        <w:rPr>
          <w:rFonts w:hint="default" w:ascii="Times New Roman" w:hAnsi="Times New Roman" w:cs="Times New Roman"/>
          <w:spacing w:val="-4"/>
          <w:w w:val="105"/>
          <w:sz w:val="24"/>
        </w:rPr>
        <w:t>32m</w:t>
      </w:r>
      <w:r>
        <w:rPr>
          <w:rFonts w:hint="default" w:ascii="Times New Roman" w:hAnsi="Times New Roman" w:cs="Times New Roman"/>
          <w:spacing w:val="-4"/>
          <w:w w:val="105"/>
          <w:position w:val="4"/>
          <w:sz w:val="7"/>
        </w:rPr>
        <w:t>2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7"/>
        <w:numPr>
          <w:ilvl w:val="1"/>
          <w:numId w:val="4"/>
        </w:numPr>
        <w:tabs>
          <w:tab w:val="left" w:pos="512"/>
        </w:tabs>
        <w:spacing w:before="0" w:after="0" w:line="240" w:lineRule="auto"/>
        <w:ind w:left="512" w:right="0" w:hanging="306"/>
        <w:jc w:val="left"/>
        <w:rPr>
          <w:rFonts w:hint="default" w:ascii="Times New Roman" w:hAnsi="Times New Roman" w:cs="Times New Roman"/>
          <w:sz w:val="7"/>
        </w:rPr>
      </w:pPr>
      <w:r>
        <w:rPr>
          <w:rFonts w:hint="default" w:ascii="Times New Roman" w:hAnsi="Times New Roman" w:cs="Times New Roman"/>
          <w:spacing w:val="-5"/>
          <w:w w:val="105"/>
          <w:sz w:val="24"/>
        </w:rPr>
        <w:t>8m</w:t>
      </w:r>
      <w:r>
        <w:rPr>
          <w:rFonts w:hint="default" w:ascii="Times New Roman" w:hAnsi="Times New Roman" w:cs="Times New Roman"/>
          <w:spacing w:val="-5"/>
          <w:w w:val="105"/>
          <w:position w:val="4"/>
          <w:sz w:val="7"/>
        </w:rPr>
        <w:t>2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spacing w:line="480" w:lineRule="auto"/>
        <w:ind w:left="206" w:right="56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Câu</w:t>
      </w:r>
      <w:r>
        <w:rPr>
          <w:rFonts w:hint="default" w:ascii="Times New Roman" w:hAnsi="Times New Roman" w:cs="Times New Roman"/>
          <w:b/>
          <w:spacing w:val="-3"/>
        </w:rPr>
        <w:t xml:space="preserve"> </w:t>
      </w:r>
      <w:r>
        <w:rPr>
          <w:rFonts w:hint="default" w:ascii="Times New Roman" w:hAnsi="Times New Roman" w:cs="Times New Roman"/>
          <w:b/>
        </w:rPr>
        <w:t>8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Cho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các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số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45;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39;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172;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270: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(1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điểm) Hãy cho biết:</w:t>
      </w:r>
    </w:p>
    <w:p>
      <w:pPr>
        <w:pStyle w:val="7"/>
        <w:numPr>
          <w:ilvl w:val="2"/>
          <w:numId w:val="4"/>
        </w:numPr>
        <w:tabs>
          <w:tab w:val="left" w:pos="485"/>
        </w:tabs>
        <w:spacing w:before="0" w:after="0" w:line="240" w:lineRule="auto"/>
        <w:ind w:left="485" w:right="0" w:hanging="279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Số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vừa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chia hết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cho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2 vừa chia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hết cho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5 là: </w:t>
      </w:r>
      <w:r>
        <w:rPr>
          <w:rFonts w:hint="default" w:ascii="Times New Roman" w:hAnsi="Times New Roman" w:cs="Times New Roman"/>
          <w:spacing w:val="-2"/>
          <w:sz w:val="24"/>
        </w:rPr>
        <w:t>……..………………………………………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7"/>
        <w:numPr>
          <w:ilvl w:val="2"/>
          <w:numId w:val="4"/>
        </w:numPr>
        <w:tabs>
          <w:tab w:val="left" w:pos="485"/>
        </w:tabs>
        <w:spacing w:before="0" w:after="0" w:line="240" w:lineRule="auto"/>
        <w:ind w:left="485" w:right="0" w:hanging="279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Số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chia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hết cho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5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mà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không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chia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hết cho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2 là: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</w:rPr>
        <w:t>……………………………………………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ind w:left="2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Câu</w:t>
      </w:r>
      <w:r>
        <w:rPr>
          <w:rFonts w:hint="default" w:ascii="Times New Roman" w:hAnsi="Times New Roman" w:cs="Times New Roman"/>
          <w:b/>
          <w:spacing w:val="-2"/>
        </w:rPr>
        <w:t xml:space="preserve"> </w:t>
      </w:r>
      <w:r>
        <w:rPr>
          <w:rFonts w:hint="default" w:ascii="Times New Roman" w:hAnsi="Times New Roman" w:cs="Times New Roman"/>
          <w:b/>
        </w:rPr>
        <w:t>9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Bài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toán: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 xml:space="preserve">(1 </w:t>
      </w:r>
      <w:r>
        <w:rPr>
          <w:rFonts w:hint="default" w:ascii="Times New Roman" w:hAnsi="Times New Roman" w:cs="Times New Roman"/>
          <w:spacing w:val="-2"/>
        </w:rPr>
        <w:t>điểm)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ind w:left="206" w:right="7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Bốn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em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An,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Nga,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Hùng,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Tuấn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lần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lượt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cân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nặng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là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24kg,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33kg,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42kg,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29kg.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Hỏi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trung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bình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mỗi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em cân nặng bao nhiêu ki-lô-gam?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spacing w:before="0"/>
        <w:ind w:left="206" w:right="0" w:firstLine="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Câu</w:t>
      </w:r>
      <w:r>
        <w:rPr>
          <w:rFonts w:hint="default"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10.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Bài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toán: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(1 </w:t>
      </w:r>
      <w:r>
        <w:rPr>
          <w:rFonts w:hint="default" w:ascii="Times New Roman" w:hAnsi="Times New Roman" w:cs="Times New Roman"/>
          <w:spacing w:val="-4"/>
          <w:sz w:val="24"/>
        </w:rPr>
        <w:t>điểm)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ind w:left="2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Trung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bình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cộng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của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tuổi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chị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và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tuổi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em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là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18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tuổi.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Em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kém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chị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8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tuổi.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Hỏi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chị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bao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nhiêu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tuổi,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em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bao nhiêu tuổi?</w:t>
      </w:r>
    </w:p>
    <w:sectPr>
      <w:pgSz w:w="11910" w:h="16840"/>
      <w:pgMar w:top="1840" w:right="560" w:bottom="1540" w:left="360" w:header="427" w:footer="13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đơn xin học thê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rlito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color w:val="FFFFFF" w:themeColor="background1"/>
        <w:sz w:val="20"/>
        <w14:textFill>
          <w14:solidFill>
            <w14:schemeClr w14:val="bg1"/>
          </w14:solidFill>
        </w14:textFill>
      </w:rPr>
    </w:pPr>
    <w:bookmarkStart w:id="0" w:name="_GoBack"/>
    <w:r>
      <w:rPr>
        <w:rFonts w:hint="default"/>
        <w:color w:val="FFFFFF" w:themeColor="background1"/>
        <w:sz w:val="20"/>
        <w14:textFill>
          <w14:solidFill>
            <w14:schemeClr w14:val="bg1"/>
          </w14:solidFill>
        </w14:textFill>
      </w:rPr>
      <w:t>https://hoatieu.vn/hoc-tap/de-thi-toan-lop-4-hoc-ki-1-canh-dieu-223658</w:t>
    </w:r>
    <w:r>
      <w:rPr>
        <w:color w:val="FFFFFF" w:themeColor="background1"/>
        <w14:textFill>
          <w14:solidFill>
            <w14:schemeClr w14:val="bg1"/>
          </w14:solidFill>
        </w14:textFill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9706610</wp:posOffset>
              </wp:positionV>
              <wp:extent cx="6840220" cy="1270"/>
              <wp:effectExtent l="0" t="0" r="0" b="0"/>
              <wp:wrapNone/>
              <wp:docPr id="4" name="Graphic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4022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" o:spid="_x0000_s1026" o:spt="100" style="position:absolute;left:0pt;margin-left:28.35pt;margin-top:764.3pt;height:0.1pt;width:538.6pt;mso-position-horizontal-relative:page;mso-position-vertical-relative:page;z-index:-251656192;mso-width-relative:page;mso-height-relative:page;" filled="f" stroked="t" coordsize="6840220,1" o:gfxdata="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zdO0B2wAAAA0BAAAPAAAAAAAA&#10;AAEAIAAAACIAAABkcnMvZG93bnJldi54bWxQSwECFAAUAAAACACHTuJAr+aLxg8CAAB6BAAADgAA&#10;AAAAAAABACAAAAAqAQAAZHJzL2Uyb0RvYy54bWxQSwUGAAAAAAYABgBZAQAAqwUAAAAA&#10;" path="m0,0l6840220,0e">
              <v:fill on="f" focussize="0,0"/>
              <v:stroke weight="0.48pt" color="#000000" joinstyle="round"/>
              <v:imagedata o:title=""/>
              <o:lock v:ext="edit" aspectratio="f"/>
              <v:textbox inset="0mm,0mm,0mm,0mm"/>
            </v:shape>
          </w:pict>
        </mc:Fallback>
      </mc:AlternateContent>
    </w:r>
  </w:p>
  <w:bookmarkEnd w:id="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291465</wp:posOffset>
              </wp:positionH>
              <wp:positionV relativeFrom="page">
                <wp:posOffset>1035050</wp:posOffset>
              </wp:positionV>
              <wp:extent cx="6840855" cy="1270"/>
              <wp:effectExtent l="0" t="0" r="0" b="0"/>
              <wp:wrapNone/>
              <wp:docPr id="2" name="Graphi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8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855">
                            <a:moveTo>
                              <a:pt x="0" y="0"/>
                            </a:moveTo>
                            <a:lnTo>
                              <a:pt x="6840855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" o:spid="_x0000_s1026" o:spt="100" style="position:absolute;left:0pt;margin-left:22.95pt;margin-top:81.5pt;height:0.1pt;width:538.65pt;mso-position-horizontal-relative:page;mso-position-vertical-relative:page;z-index:-251657216;mso-width-relative:page;mso-height-relative:page;" filled="f" stroked="t" coordsize="6840855,1" o:gfxdata="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5wEiLaAAAACwEAAA8AAAAAAAAA&#10;AQAgAAAAIgAAAGRycy9kb3ducmV2LnhtbFBLAQIUABQAAAAIAIdO4kAeJfXCDwIAAHoEAAAOAAAA&#10;AAAAAAEAIAAAACkBAABkcnMvZTJvRG9jLnhtbFBLBQYAAAAABgAGAFkBAACqBQAAAAA=&#10;" path="m0,0l6840855,0e">
              <v:fill on="f" focussize="0,0"/>
              <v:stroke weight="0.48pt" color="#000000" joinstyle="round"/>
              <v:imagedata o:title=""/>
              <o:lock v:ext="edit" aspectratio="f"/>
              <v:textbox inset="0mm,0mm,0mm,0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lowerLetter"/>
      <w:lvlText w:val="%1)"/>
      <w:lvlJc w:val="left"/>
      <w:pPr>
        <w:ind w:left="487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entative="0">
      <w:start w:val="1"/>
      <w:numFmt w:val="upperLetter"/>
      <w:lvlText w:val="%2."/>
      <w:lvlJc w:val="left"/>
      <w:pPr>
        <w:ind w:left="499" w:hanging="29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entative="0">
      <w:start w:val="1"/>
      <w:numFmt w:val="lowerLetter"/>
      <w:lvlText w:val="%3)"/>
      <w:lvlJc w:val="left"/>
      <w:pPr>
        <w:ind w:left="487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830" w:hanging="28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995" w:hanging="28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160" w:hanging="28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325" w:hanging="28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490" w:hanging="28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655" w:hanging="281"/>
      </w:pPr>
      <w:rPr>
        <w:rFonts w:hint="default"/>
        <w:lang w:val="vi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lowerLetter"/>
      <w:lvlText w:val="%1)"/>
      <w:lvlJc w:val="left"/>
      <w:pPr>
        <w:ind w:left="487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530" w:hanging="28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581" w:hanging="28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631" w:hanging="28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682" w:hanging="28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33" w:hanging="28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783" w:hanging="28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834" w:hanging="28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884" w:hanging="281"/>
      </w:pPr>
      <w:rPr>
        <w:rFonts w:hint="default"/>
        <w:lang w:val="vi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lowerLetter"/>
      <w:lvlText w:val="%1)"/>
      <w:lvlJc w:val="left"/>
      <w:pPr>
        <w:ind w:left="487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530" w:hanging="28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581" w:hanging="28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631" w:hanging="28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682" w:hanging="28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33" w:hanging="28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783" w:hanging="28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834" w:hanging="28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884" w:hanging="281"/>
      </w:pPr>
      <w:rPr>
        <w:rFonts w:hint="default"/>
        <w:lang w:val="vi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lowerLetter"/>
      <w:lvlText w:val="%1)"/>
      <w:lvlJc w:val="left"/>
      <w:pPr>
        <w:ind w:left="487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530" w:hanging="28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581" w:hanging="28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631" w:hanging="28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682" w:hanging="28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33" w:hanging="28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783" w:hanging="28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834" w:hanging="28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884" w:hanging="281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22929F8"/>
    <w:rsid w:val="25100E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vi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sz w:val="24"/>
      <w:szCs w:val="24"/>
      <w:lang w:val="vi" w:eastAsia="en-US" w:bidi="ar-SA"/>
    </w:rPr>
  </w:style>
  <w:style w:type="paragraph" w:styleId="5">
    <w:name w:val="Title"/>
    <w:basedOn w:val="1"/>
    <w:qFormat/>
    <w:uiPriority w:val="1"/>
    <w:pPr>
      <w:ind w:left="198"/>
      <w:jc w:val="center"/>
    </w:pPr>
    <w:rPr>
      <w:rFonts w:ascii="Arial" w:hAnsi="Arial" w:eastAsia="Arial" w:cs="Arial"/>
      <w:b/>
      <w:bCs/>
      <w:sz w:val="24"/>
      <w:szCs w:val="24"/>
      <w:lang w:val="vi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85" w:hanging="279"/>
    </w:pPr>
    <w:rPr>
      <w:rFonts w:ascii="Arial" w:hAnsi="Arial" w:eastAsia="Arial" w:cs="Arial"/>
      <w:lang w:val="vi" w:eastAsia="en-US" w:bidi="ar-SA"/>
    </w:rPr>
  </w:style>
  <w:style w:type="paragraph" w:customStyle="1" w:styleId="8">
    <w:name w:val="Table Paragraph"/>
    <w:basedOn w:val="1"/>
    <w:qFormat/>
    <w:uiPriority w:val="1"/>
    <w:pPr>
      <w:ind w:left="47"/>
    </w:pPr>
    <w:rPr>
      <w:rFonts w:ascii="Arial" w:hAnsi="Arial" w:eastAsia="Arial" w:cs="Arial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META</Company>
  <Pages>2</Pages>
  <Words>316</Words>
  <Characters>1005</Characters>
  <TotalTime>33</TotalTime>
  <ScaleCrop>false</ScaleCrop>
  <LinksUpToDate>false</LinksUpToDate>
  <CharactersWithSpaces>1283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2023-11-23T03:37:00Z</dcterms:created>
  <dc:creator>HoaTieu.vn</dc:creator>
  <dc:description>Đề thi Toán lớp 4 Học kì 1 Cánh Diều - HoaTieu.vn</dc:description>
  <cp:lastModifiedBy>ha hai</cp:lastModifiedBy>
  <dcterms:modified xsi:type="dcterms:W3CDTF">2023-11-23T04:14:10Z</dcterms:modified>
  <dc:title>Đề thi Toán lớp 4 Học kì 1 Cánh Diều - HoaTieu.vn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2023-11-23T00:00:00Z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D:20220127230537+16'05'</vt:lpwstr>
  </property>
  <property fmtid="{D5CDD505-2E9C-101B-9397-08002B2CF9AE}" pid="7" name="KSOProductBuildVer">
    <vt:lpwstr>1033-12.2.0.13306</vt:lpwstr>
  </property>
  <property fmtid="{D5CDD505-2E9C-101B-9397-08002B2CF9AE}" pid="8" name="ICV">
    <vt:lpwstr>ABA4EE4C81DB46C0872619EBE978D980_12</vt:lpwstr>
  </property>
</Properties>
</file>